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паспорт гражданина РФ: 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9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0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0412365400395003852520160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50rplc-29">
    <w:name w:val="cat-UserDefined grp-50 rplc-29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51rplc-55">
    <w:name w:val="cat-UserDefined grp-51 rplc-55"/>
    <w:basedOn w:val="DefaultParagraphFont"/>
  </w:style>
  <w:style w:type="character" w:customStyle="1" w:styleId="cat-UserDefinedgrp-52rplc-58">
    <w:name w:val="cat-UserDefined grp-5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